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делу № 2-</w:t>
      </w:r>
      <w:r>
        <w:rPr>
          <w:rFonts w:ascii="Times New Roman" w:eastAsia="Times New Roman" w:hAnsi="Times New Roman" w:cs="Times New Roman"/>
          <w:sz w:val="26"/>
          <w:szCs w:val="26"/>
        </w:rPr>
        <w:t>4282</w:t>
      </w:r>
      <w:r>
        <w:rPr>
          <w:rFonts w:ascii="Times New Roman" w:eastAsia="Times New Roman" w:hAnsi="Times New Roman" w:cs="Times New Roman"/>
          <w:sz w:val="26"/>
          <w:szCs w:val="26"/>
        </w:rPr>
        <w:t>-1505/202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0032-01-2024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006</w:t>
      </w:r>
      <w:r>
        <w:rPr>
          <w:rFonts w:ascii="Times New Roman" w:eastAsia="Times New Roman" w:hAnsi="Times New Roman" w:cs="Times New Roman"/>
          <w:sz w:val="26"/>
          <w:szCs w:val="26"/>
        </w:rPr>
        <w:t>436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39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ноября 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Лян</w:t>
      </w:r>
      <w:r>
        <w:rPr>
          <w:rFonts w:ascii="Times New Roman" w:eastAsia="Times New Roman" w:hAnsi="Times New Roman" w:cs="Times New Roman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5 Сургутского судебного района Ханты-Мансийского автономного округа - Югры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Атрашковой Н.В.,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ассмотрев в открытом судебном заседании гражданско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по исковому 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АО «ЮГРА-ЭКОЛОГИЯ» к Пинчук Олегу Леонидовичу о взыскании задолженности за коммунальные услуги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сковое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АО «ЮГРА-ЭКОЛОГИЯ» к Пинчук Олегу Леонидовичу о взыскании задолженности за коммунальные 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удовлетворить.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Пинчук Олега Леонидовича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UserDefinedgrp-18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 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АО «ЮГРА-ЭКОЛОГИЯ»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>
        <w:rPr>
          <w:rStyle w:val="cat-UserDefinedgrp-19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потреблённую коммунальную услугу по л.с. № </w:t>
      </w:r>
      <w:r>
        <w:rPr>
          <w:rStyle w:val="cat-UserDefinedgrp-20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01.08.2021 г. по 31.01.2024 г. </w:t>
      </w:r>
      <w:r>
        <w:rPr>
          <w:rFonts w:ascii="Times New Roman" w:eastAsia="Times New Roman" w:hAnsi="Times New Roman" w:cs="Times New Roman"/>
          <w:sz w:val="28"/>
          <w:szCs w:val="28"/>
        </w:rPr>
        <w:t>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771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66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оплате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пени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01.08.2021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день фактической оплаты </w:t>
      </w:r>
      <w:r>
        <w:rPr>
          <w:rFonts w:ascii="Times New Roman" w:eastAsia="Times New Roman" w:hAnsi="Times New Roman" w:cs="Times New Roman"/>
          <w:sz w:val="28"/>
          <w:szCs w:val="28"/>
        </w:rPr>
        <w:t>и расходы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оплате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сторонам, что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пятнадцать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объявления резолютивной части решения они имеют право обратиться в суд с заявлением о составлении мотивированного решения суда.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решение может быть подана апелляционная жалоба в Сургутский районный суд в течение месяца со дня принятия решения суда в окончательной форме через судью, вынесшего решение.</w:t>
      </w:r>
    </w:p>
    <w:p>
      <w:pPr>
        <w:pStyle w:val="Heading4"/>
        <w:spacing w:before="0" w:after="0"/>
        <w:ind w:firstLine="720"/>
        <w:jc w:val="both"/>
        <w:outlineLvl w:val="9"/>
        <w:rPr>
          <w:b/>
          <w:bCs/>
          <w:sz w:val="28"/>
          <w:szCs w:val="28"/>
        </w:rPr>
      </w:pPr>
    </w:p>
    <w:p>
      <w:pPr>
        <w:pStyle w:val="Heading4"/>
        <w:spacing w:before="0" w:after="0"/>
        <w:ind w:firstLine="720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>Мировой судья</w:t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 w:val="0"/>
          <w:bCs w:val="0"/>
          <w:i w:val="0"/>
          <w:sz w:val="28"/>
          <w:szCs w:val="28"/>
        </w:rPr>
        <w:t xml:space="preserve">                                         </w:t>
      </w:r>
      <w:r>
        <w:rPr>
          <w:b w:val="0"/>
          <w:bCs w:val="0"/>
          <w:i w:val="0"/>
          <w:sz w:val="28"/>
          <w:szCs w:val="28"/>
        </w:rPr>
        <w:t>С.В. Михеева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8rplc-16">
    <w:name w:val="cat-UserDefined grp-18 rplc-16"/>
    <w:basedOn w:val="DefaultParagraphFont"/>
  </w:style>
  <w:style w:type="character" w:customStyle="1" w:styleId="cat-UserDefinedgrp-19rplc-18">
    <w:name w:val="cat-UserDefined grp-19 rplc-18"/>
    <w:basedOn w:val="DefaultParagraphFont"/>
  </w:style>
  <w:style w:type="character" w:customStyle="1" w:styleId="cat-UserDefinedgrp-20rplc-19">
    <w:name w:val="cat-UserDefined grp-20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